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  第2版</w:t>
      </w:r>
    </w:p>
    <w:p>
      <w:r>
        <w:rPr>
          <w:rFonts w:ascii="宋体" w:hAnsi="宋体" w:eastAsia="宋体"/>
          <w:sz w:val="24"/>
        </w:rPr>
        <w:t>邢莉燕,张琳,张立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邢莉燕,张琳,张立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9787519861544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1.根据最新的规范编写，技术先进，知识点新颖、内容丰富、体系完整。2.全书既有理论阐述，又有方法和实例，实用性较强突出教材的实用性、时效性和可操作性。3.书中安排了大量的实例，每章都配有练习题并带答案，以帮助学生加强记忆和理解，培养实际应用能力。4.本书拓展资源内容多样，扫描二维码可免费阅读。本书紧扣最新版《高等学校工程造价本科、工程管理本科指导性专业规范》要求的知识单元和知识点编写，有针对性描述，并列举大量工程实例讲解知识点，每章有知识点总结和思考题。</w:t>
      </w:r>
    </w:p>
    <w:p/>
    <w:p>
      <w:r>
        <w:t>本书出售、求购地址：https://www.jiaokey.com/book/detail/15092403.html</w:t>
      </w:r>
    </w:p>
    <w:p>
      <w:r>
        <w:t>更多施工组织与计划图书推荐：https://www.jiaokey.com</w:t>
      </w:r>
    </w:p>
    <w:p>
      <w:r>
        <w:t>邢莉燕,张琳,张立 其他作品：https://www.jiaokey.com/tag/邢莉燕,张琳,张立.html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关键词搜索：https://www.jiaokey.com/tag/建筑造价管理-高等学校-教材.html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