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后危机时代美国喜剧电影类型研究</w:t>
      </w:r>
    </w:p>
    <w:p>
      <w:r>
        <w:rPr>
          <w:rFonts w:ascii="宋体" w:hAnsi="宋体" w:eastAsia="宋体"/>
          <w:sz w:val="24"/>
        </w:rPr>
        <w:t>吴琼等著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后危机时代美国喜剧电影类型研究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978-7-5057-5316-7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喜剧片-研究-美国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2008年全球金融危机之后，美国整体社会文化氛围日趋紧张，喜剧电影以“冒犯”为己任，被容许的边界却不断缩小，于是相应呈现出新的类型格局和创作取向。本书围绕当下占据北美市场主流的四种亚类型展开研究，即动作犯罪喜剧、动作冒险喜剧、浪漫喜剧、公路...</w:t>
      </w:r>
    </w:p>
    <w:p/>
    <w:p>
      <w:r>
        <w:t>本书出售、求购地址：https://www.jiaokey.com/book/detail/15091976.html</w:t>
      </w:r>
    </w:p>
    <w:p>
      <w:r>
        <w:t>更多相关图书推荐：https://www.jiaokey.com</w:t>
      </w:r>
    </w:p>
    <w:p>
      <w:r>
        <w:t>吴琼等著 其他作品：https://www.jiaokey.com/tag/吴琼等著.html</w:t>
      </w:r>
    </w:p>
    <w:p>
      <w:r>
        <w:t>关键词搜索：https://www.jiaokey.com/tag/喜剧片-研究-美国.html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