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像投资专家一样思考</w:t>
      </w:r>
    </w:p>
    <w:p>
      <w:r>
        <w:rPr>
          <w:rFonts w:ascii="宋体" w:hAnsi="宋体" w:eastAsia="宋体"/>
          <w:sz w:val="24"/>
        </w:rPr>
        <w:t>（美）乔舒亚·布朗，（美）布莱恩·波特努瓦编著；李小霞译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像投资专家一样思考</w:t>
            </w:r>
          </w:p>
        </w:tc>
      </w:tr>
      <w:tr>
        <w:tc>
          <w:tcPr>
            <w:tcW w:type="dxa" w:w="4320"/>
          </w:tcPr>
          <w:p>
            <w:r>
              <w:t>作者</w:t>
            </w:r>
          </w:p>
        </w:tc>
        <w:tc>
          <w:tcPr>
            <w:tcW w:type="dxa" w:w="4320"/>
          </w:tcPr>
          <w:p>
            <w:r>
              <w:t>（美）乔舒亚·布朗，（美）布莱恩·波特努瓦编著；李小霞译</w:t>
            </w:r>
          </w:p>
        </w:tc>
      </w:tr>
      <w:tr>
        <w:tc>
          <w:tcPr>
            <w:tcW w:type="dxa" w:w="4320"/>
          </w:tcPr>
          <w:p>
            <w:r>
              <w:t>出版社</w:t>
            </w:r>
          </w:p>
        </w:tc>
        <w:tc>
          <w:tcPr>
            <w:tcW w:type="dxa" w:w="4320"/>
          </w:tcPr>
          <w:p>
            <w:r/>
          </w:p>
        </w:tc>
      </w:tr>
      <w:tr>
        <w:tc>
          <w:tcPr>
            <w:tcW w:type="dxa" w:w="4320"/>
          </w:tcPr>
          <w:p>
            <w:r>
              <w:t>ISBN</w:t>
            </w:r>
          </w:p>
        </w:tc>
        <w:tc>
          <w:tcPr>
            <w:tcW w:type="dxa" w:w="4320"/>
          </w:tcPr>
          <w:p>
            <w:r>
              <w:t>978-7-5046-9536-9</w:t>
            </w:r>
          </w:p>
        </w:tc>
      </w:tr>
      <w:tr>
        <w:tc>
          <w:tcPr>
            <w:tcW w:type="dxa" w:w="4320"/>
          </w:tcPr>
          <w:p>
            <w:r>
              <w:t>出版日期</w:t>
            </w:r>
          </w:p>
        </w:tc>
        <w:tc>
          <w:tcPr>
            <w:tcW w:type="dxa" w:w="4320"/>
          </w:tcPr>
          <w:p>
            <w:r>
              <w:t>2022-06-01</w:t>
            </w:r>
          </w:p>
        </w:tc>
      </w:tr>
      <w:tr>
        <w:tc>
          <w:tcPr>
            <w:tcW w:type="dxa" w:w="4320"/>
          </w:tcPr>
          <w:p>
            <w:r>
              <w:t>页数</w:t>
            </w:r>
          </w:p>
        </w:tc>
        <w:tc>
          <w:tcPr>
            <w:tcW w:type="dxa" w:w="4320"/>
          </w:tcPr>
          <w:p>
            <w:r>
              <w:t>243</w:t>
            </w:r>
          </w:p>
        </w:tc>
      </w:tr>
      <w:tr>
        <w:tc>
          <w:tcPr>
            <w:tcW w:type="dxa" w:w="4320"/>
          </w:tcPr>
          <w:p>
            <w:r>
              <w:t>价格</w:t>
            </w:r>
          </w:p>
        </w:tc>
        <w:tc>
          <w:tcPr>
            <w:tcW w:type="dxa" w:w="4320"/>
          </w:tcPr>
          <w:p>
            <w:r>
              <w:t>59.00</w:t>
            </w:r>
          </w:p>
        </w:tc>
      </w:tr>
      <w:tr>
        <w:tc>
          <w:tcPr>
            <w:tcW w:type="dxa" w:w="4320"/>
          </w:tcPr>
          <w:p>
            <w:r>
              <w:t>关键词</w:t>
            </w:r>
          </w:p>
        </w:tc>
        <w:tc>
          <w:tcPr>
            <w:tcW w:type="dxa" w:w="4320"/>
          </w:tcPr>
          <w:p>
            <w:r>
              <w:t>私人投资</w:t>
            </w:r>
          </w:p>
        </w:tc>
      </w:tr>
      <w:tr>
        <w:tc>
          <w:tcPr>
            <w:tcW w:type="dxa" w:w="4320"/>
          </w:tcPr>
          <w:p>
            <w:r>
              <w:t>分类</w:t>
            </w:r>
          </w:p>
        </w:tc>
        <w:tc>
          <w:tcPr>
            <w:tcW w:type="dxa" w:w="4320"/>
          </w:tcPr>
          <w:p>
            <w:r/>
          </w:p>
        </w:tc>
      </w:tr>
    </w:tbl>
    <w:p/>
    <w:p>
      <w:pPr>
        <w:pStyle w:val="Heading1"/>
      </w:pPr>
      <w:r>
        <w:t>图书介绍</w:t>
      </w:r>
    </w:p>
    <w:p>
      <w:r>
        <w:t>这是一本“画风不同”的投资书：25位投资专家分享“不常透露”的个人投资方法揭秘投资专家独特的思考方式告诉你除了投资金融产品，还能投资什么讲述投资习惯对个人提升的影响本书不会告诉你投资什么“最对”，但会引导你思考投资什么“最值”晨星公司个人理...</w:t>
      </w:r>
    </w:p>
    <w:p/>
    <w:p>
      <w:r>
        <w:t>本书出售、求购地址：https://www.jiaokey.com/book/detail/15090979.html</w:t>
      </w:r>
    </w:p>
    <w:p>
      <w:r>
        <w:t>更多相关图书推荐：https://www.jiaokey.com</w:t>
      </w:r>
    </w:p>
    <w:p>
      <w:r>
        <w:t>（美）乔舒亚·布朗，（美）布莱恩·波特努瓦编著；李小霞译 其他作品：https://www.jiaokey.com/tag/（美）乔舒亚·布朗，（美）布莱恩·波特努瓦编著；李小霞译.html</w:t>
      </w:r>
    </w:p>
    <w:p>
      <w:r>
        <w:t>关键词搜索：https://www.jiaokey.com/tag/私人投资.html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