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民勤文物</w:t>
      </w:r>
    </w:p>
    <w:p>
      <w:r>
        <w:rPr>
          <w:rFonts w:ascii="宋体" w:hAnsi="宋体" w:eastAsia="宋体"/>
          <w:sz w:val="24"/>
        </w:rPr>
        <w:t>民勤县博物馆编；杨立宏主编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民勤文物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民勤县博物馆编；杨立宏主编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978-7-5468-2049-1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156.00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文物-民勤县-图集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本书以文物类别为构架，分为田野文物、馆藏文物、汉代民勤、镇国宝藏、翰墨飘香、馆藏集萃六部分，展示了民勤文物的精品资源，介绍了民勤悠久灿烂的历史文化。</w:t>
      </w:r>
    </w:p>
    <w:p/>
    <w:p>
      <w:r>
        <w:t>本书出售、求购地址：https://www.jiaokey.com/book/detail/15090914.html</w:t>
      </w:r>
    </w:p>
    <w:p>
      <w:r>
        <w:t>更多相关图书推荐：https://www.jiaokey.com</w:t>
      </w:r>
    </w:p>
    <w:p>
      <w:r>
        <w:t>民勤县博物馆编；杨立宏主编 其他作品：https://www.jiaokey.com/tag/民勤县博物馆编；杨立宏主编.html</w:t>
      </w:r>
    </w:p>
    <w:p>
      <w:r>
        <w:t>关键词搜索：https://www.jiaokey.com/tag/文物-民勤县-图集.html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