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剑来 32 登高拖虚舟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剑来 32 登高拖虚舟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978-7-5339-6820-5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烽火戏诸侯全新长篇力作，一剑进入古典仙侠新世界纵横中文网点击量超2.55亿喜马拉雅有声书播放量超16亿入选首届中国网络文学周2017年“中国网络小说排行榜”年榜获第二届泛华文网络文学“金键盘”奖很好故事创意奖定制网络修订珍藏版定制版权，精心...</w:t>
      </w:r>
    </w:p>
    <w:p/>
    <w:p>
      <w:r>
        <w:t>本书出售、求购地址：https://www.jiaokey.com/book/detail/15090860.html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