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本草纲目药物速认速查小红书</w:t>
      </w:r>
    </w:p>
    <w:p>
      <w:r>
        <w:rPr>
          <w:rFonts w:ascii="宋体" w:hAnsi="宋体" w:eastAsia="宋体"/>
          <w:sz w:val="24"/>
        </w:rPr>
        <w:t>李其信，周重建，陈艳主编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本草纲目药物速认速查小红书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李其信，周重建，陈艳主编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978-7-5576-9768-6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118.00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《本草纲目》-中草药-介绍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本草纲目》是中国伟大的明代医药学家李时珍（1518-1593）穷尽毕生精力，广收博采，实地考察，对以往历代本草学进行全面的整理和总结，历时27载编撰而成的。全书共52卷，约200万字，收载药物1892种（新增374种），附图1100多幅，...</w:t>
      </w:r>
    </w:p>
    <w:p/>
    <w:p>
      <w:r>
        <w:t>本书出售、求购地址：https://www.jiaokey.com/book/detail/15090752.html</w:t>
      </w:r>
    </w:p>
    <w:p>
      <w:r>
        <w:t>更多相关图书推荐：https://www.jiaokey.com</w:t>
      </w:r>
    </w:p>
    <w:p>
      <w:r>
        <w:t>李其信，周重建，陈艳主编 其他作品：https://www.jiaokey.com/tag/李其信，周重建，陈艳主编.html</w:t>
      </w:r>
    </w:p>
    <w:p>
      <w:r>
        <w:t>关键词搜索：https://www.jiaokey.com/tag/《本草纲目》-中草药-介绍.html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