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粤厨宝典 秘籍篇 1</w:t>
      </w:r>
    </w:p>
    <w:p>
      <w:r>
        <w:rPr>
          <w:rFonts w:ascii="宋体" w:hAnsi="宋体" w:eastAsia="宋体"/>
          <w:sz w:val="24"/>
        </w:rPr>
        <w:t>潘英俊著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粤厨宝典 秘籍篇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潘英俊著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978-7-5359-7667-3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98.00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粤菜-烹饪-方法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收集从清代到20世纪60年代以前对粤菜有贡献的文献资料，其中包括20世纪60年代手刻版及铅印版却未曾发行过的内部资料。因为篇幅巨大，分为三册出版。作为资深粤菜大厨，作者有丰富的实操经验，长期潜心研究中华饮食文化，对粤菜烹饪有独到见解，并以原创手绘图将粤菜烹饪制作过程呈现出来。该书是粤厨宝典系列丛书的延续，既传承了中华优秀传统文化，又弘扬了大国工匠精神。</w:t>
      </w:r>
    </w:p>
    <w:p/>
    <w:p>
      <w:r>
        <w:t>本书出售、求购地址：https://www.jiaokey.com/book/detail/15090710.html</w:t>
      </w:r>
    </w:p>
    <w:p>
      <w:r>
        <w:t>更多相关图书推荐：https://www.jiaokey.com</w:t>
      </w:r>
    </w:p>
    <w:p>
      <w:r>
        <w:t>潘英俊著 其他作品：https://www.jiaokey.com/tag/潘英俊著.html</w:t>
      </w:r>
    </w:p>
    <w:p>
      <w:r>
        <w:t>关键词搜索：https://www.jiaokey.com/tag/粤菜-烹饪-方法.html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