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治愈自己 心理自助与自我训练</w:t>
      </w:r>
    </w:p>
    <w:p>
      <w:r>
        <w:rPr>
          <w:rFonts w:ascii="宋体" w:hAnsi="宋体" w:eastAsia="宋体"/>
          <w:sz w:val="24"/>
        </w:rPr>
        <w:t>朱宏颖著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治愈自己 心理自助与自我训练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朱宏颖著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978-7-5068-8619-2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心理健康-健康教育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现代社会，竞争压力大、生活节奏快，每个人都承受着较大的心理负荷，在负重前行。保持积极向上、阳光健康的心理，拥抱自己、治愈自己，才能拥抱幸福、有所作为。本书关注个体心理，在探究个体的心理需求与心理特征的基础上，解析个体常见不良心理，如焦虑、抑...</w:t>
      </w:r>
    </w:p>
    <w:p/>
    <w:p>
      <w:r>
        <w:t>本书出售、求购地址：https://www.jiaokey.com/book/detail/15090666.html</w:t>
      </w:r>
    </w:p>
    <w:p>
      <w:r>
        <w:t>更多相关图书推荐：https://www.jiaokey.com</w:t>
      </w:r>
    </w:p>
    <w:p>
      <w:r>
        <w:t>朱宏颖著 其他作品：https://www.jiaokey.com/tag/朱宏颖著.html</w:t>
      </w:r>
    </w:p>
    <w:p>
      <w:r>
        <w:t>关键词搜索：https://www.jiaokey.com/tag/心理健康-健康教育.html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