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配电网故障定位技术</w:t>
      </w:r>
    </w:p>
    <w:p>
      <w:r>
        <w:rPr>
          <w:rFonts w:ascii="宋体" w:hAnsi="宋体" w:eastAsia="宋体"/>
          <w:sz w:val="24"/>
        </w:rPr>
        <w:t>车晓涛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配电网故障定位技术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车晓涛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9787519856243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PMU故障辨识定位相关技术应用成果，结合工程案例相关实际数据，在着重阐明配电网故障辨识定位的相关概念、基本理论和计算方法的基础上，对结合PMU应用方面也做了适当节食。全书共8章，主要内容包括概述、配电网典型网架及装备原则、PMU配电网故障定位技术发展情况、配电网常见故障定位技术及原理、微型同步相量测量技术及原理、基于uPMU量测数据的故障定位技术与改进、基于CML的配电网同步相量测量新算法的研究及仿真分析和CML法基准相的优化及系统频率测量。  本书既可作为电力系统配电网规划设计、建设、运维等专业人员的学习用书，也可作为高等院校相关师生的参考用书。</w:t>
      </w:r>
    </w:p>
    <w:p/>
    <w:p>
      <w:r>
        <w:t>本书出售、求购地址：https://www.jiaokey.com/book/detail/15089611.html</w:t>
      </w:r>
    </w:p>
    <w:p>
      <w:r>
        <w:t>更多输配电技术图书推荐：https://www.jiaokey.com</w:t>
      </w:r>
    </w:p>
    <w:p>
      <w:r>
        <w:t>车晓涛 其他作品：https://www.jiaokey.com/tag/车晓涛.html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