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高等教育电气与电子信息类专业系列教材  嵌入式系统及其在电力系统中的应用</w:t>
      </w:r>
    </w:p>
    <w:p>
      <w:r>
        <w:rPr>
          <w:rFonts w:ascii="宋体" w:hAnsi="宋体" w:eastAsia="宋体"/>
          <w:sz w:val="24"/>
        </w:rPr>
        <w:t>王玉忠蒋志平卞海红赵艳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高等教育电气与电子信息类专业系列教材  嵌入式系统及其在电力系统中的应用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王玉忠蒋志平卞海红赵艳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9787519860271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微型计算机-计算机应用-电力系统-高等学校-教材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输配电工程、电力网及电力系统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2019年江苏省高等学校重点建设教材。本书以STM32F10x处理器和TMS320F28335DSP为基础，介绍了嵌入式系统基本概念及广泛使用的ARM技术，突出嵌入式系统存储器、地址映射、总线接口等；突出开关量的输入输出、PWM、ADC、通信等；突出嵌入式系统与电力系统应用结合。本书提供了作者设计的库文件和应用案例，以供读者学习与参考。本书是为高等院校电气工程及其自动化、智能电网等专业编写的嵌入式系统设计、开发及在电力系统应用的通用教材，也可作为工程技术人员进行嵌入式系统开发与应用的参考书。</w:t>
      </w:r>
    </w:p>
    <w:p/>
    <w:p>
      <w:r>
        <w:t>本书出售、求购地址：https://www.jiaokey.com/book/detail/15089592.html</w:t>
      </w:r>
    </w:p>
    <w:p>
      <w:r>
        <w:t>更多输配电工程、电力网及电力系统图书推荐：https://www.jiaokey.com</w:t>
      </w:r>
    </w:p>
    <w:p>
      <w:r>
        <w:t>王玉忠蒋志平卞海红赵艳 其他作品：https://www.jiaokey.com/tag/王玉忠蒋志平卞海红赵艳.html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关键词搜索：https://www.jiaokey.com/tag/微型计算机-计算机应用-电力系统-高等学校-教材.html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