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中国煤炭工业安全高效矿井建设年度报告 2020</w:t>
      </w:r>
    </w:p>
    <w:p>
      <w:r>
        <w:rPr>
          <w:rFonts w:ascii="宋体" w:hAnsi="宋体" w:eastAsia="宋体"/>
          <w:sz w:val="24"/>
        </w:rPr>
        <w:t>梁嘉琨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中国煤炭工业安全高效矿井建设年度报告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978-7-5020-8874-3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煤炭工业-研究报告-中国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中国煤炭工业协会对2018－2019年度中国煤炭工业安全高效矿井建设工作的总结报告。全书系统分析了2018－2019年度煤炭工业安全高效矿井建设情况，介绍了部分先进煤炭企业和典型煤矿安全高效矿井（露天）的创建经验。同时，为让读者更全面...</w:t>
      </w:r>
    </w:p>
    <w:p/>
    <w:p>
      <w:r>
        <w:t>本书出售、求购地址：https://www.jiaokey.com/book/detail/15089509.html</w:t>
      </w:r>
    </w:p>
    <w:p>
      <w:r>
        <w:t>更多相关图书推荐：https://www.jiaokey.com</w:t>
      </w:r>
    </w:p>
    <w:p>
      <w:r>
        <w:t>梁嘉琨 其他作品：https://www.jiaokey.com/tag/梁嘉琨.html</w:t>
      </w:r>
    </w:p>
    <w:p>
      <w:r>
        <w:t>关键词搜索：https://www.jiaokey.com/tag/煤炭工业-研究报告-中国.html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