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配电网典型设计施工解析及应用</w:t>
      </w:r>
    </w:p>
    <w:p>
      <w:r>
        <w:rPr>
          <w:rFonts w:ascii="宋体" w:hAnsi="宋体" w:eastAsia="宋体"/>
          <w:sz w:val="24"/>
        </w:rPr>
        <w:t>黄宏盛,李红日,沈金青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配电网典型设计施工解析及应用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黄宏盛,李红日,沈金青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9787519857257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配电系统-电力工程-设计-配电系统-电力工程-工程施工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深化推进配电网的标准化建设，落实国家电网公司配电网工程建设“四个一”总体要求，同时为传承电力劳模老师傅的配电网施工经验，提升配电网施工队伍施工工艺标准的培训质量，国网嘉兴供电公司组织各级配电网管理人员、工程技术人员编制了《配电网典型设计施工解析及应用》。本书共包括八章内容，详细阐述了10（20）kV及以下配电网工程的土建工程、架空线路杆塔及杆上设备、架空线路导线、电缆线路、配变台区、配电站房施工工艺标准和典型应用。本书可供各级配电网施工人员、设计人员和技术管理人员学习、参考。</w:t>
      </w:r>
    </w:p>
    <w:p/>
    <w:p>
      <w:r>
        <w:t>本书出售、求购地址：https://www.jiaokey.com/book/detail/15089495.html</w:t>
      </w:r>
    </w:p>
    <w:p>
      <w:r>
        <w:t>更多输配电技术图书推荐：https://www.jiaokey.com</w:t>
      </w:r>
    </w:p>
    <w:p>
      <w:r>
        <w:t>黄宏盛,李红日,沈金青 其他作品：https://www.jiaokey.com/tag/黄宏盛,李红日,沈金青.html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关键词搜索：https://www.jiaokey.com/tag/配电系统-电力工程-设计-配电系统-电力工程-工程施工.html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