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现代汽车新技术</w:t>
      </w:r>
    </w:p>
    <w:p>
      <w:r>
        <w:rPr>
          <w:rFonts w:ascii="宋体" w:hAnsi="宋体" w:eastAsia="宋体"/>
          <w:sz w:val="24"/>
        </w:rPr>
        <w:t>陈学深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9787576306842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汽车工程-高等学校-教材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汽车工程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为应用型本科院校汽车类专业学生编写的教材，在介绍必要理论知识的基础上，引入了前沿的汽车新技术，使学生通过本书学习，在掌握基础理论知识的同时，也对汽车前沿技术有所掌握。本书主要内容包括概论、汽车发动机新技术、新能源汽车、传动系统新技术、悬架系统新技术、转向系统新技术、制动系统新技术、主动安全控制新技术、被动安全控制新技术等9个章节。本书可作为高等院校汽车相关专业学生的参考教材，也可作为从事汽车相关行业工作人员的参考资料。</w:t>
      </w:r>
    </w:p>
    <w:p/>
    <w:p>
      <w:r>
        <w:t>本书出售、求购地址：https://www.jiaokey.com/book/detail/15089473.html</w:t>
      </w:r>
    </w:p>
    <w:p>
      <w:r>
        <w:t>更多汽车工程图书推荐：https://www.jiaokey.com</w:t>
      </w:r>
    </w:p>
    <w:p>
      <w:r>
        <w:t>陈学深 其他作品：https://www.jiaokey.com/tag/陈学深.html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关键词搜索：https://www.jiaokey.com/tag/汽车工程-高等学校-教材.html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