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基层水利水电实践案例</w:t>
      </w:r>
    </w:p>
    <w:p>
      <w:r>
        <w:rPr>
          <w:rFonts w:ascii="宋体" w:hAnsi="宋体" w:eastAsia="宋体"/>
          <w:sz w:val="24"/>
        </w:rPr>
        <w:t>朱根权编著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基层水利水电实践案例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朱根权编著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978-7-5221-1139-1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水利水电工程-案例-中国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本书分四章，选取了具有代表性的基层水利水电实践案例，包括规划设计、建设管理、行业监管及防汛抢险等。</w:t>
      </w:r>
    </w:p>
    <w:p/>
    <w:p>
      <w:r>
        <w:t>本书出售、求购地址：https://www.jiaokey.com/book/detail/15089342.html</w:t>
      </w:r>
    </w:p>
    <w:p>
      <w:r>
        <w:t>更多相关图书推荐：https://www.jiaokey.com</w:t>
      </w:r>
    </w:p>
    <w:p>
      <w:r>
        <w:t>朱根权编著 其他作品：https://www.jiaokey.com/tag/朱根权编著.html</w:t>
      </w:r>
    </w:p>
    <w:p>
      <w:r>
        <w:t>关键词搜索：https://www.jiaokey.com/tag/水利水电工程-案例-中国.html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