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译注  上</w:t>
      </w:r>
    </w:p>
    <w:p>
      <w:r>
        <w:rPr>
          <w:rFonts w:ascii="宋体" w:hAnsi="宋体" w:eastAsia="宋体"/>
          <w:sz w:val="24"/>
        </w:rPr>
        <w:t>（北朝）贾思勰著；缪启愉，缪桂龙译注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（北朝）贾思勰著；缪启愉，缪桂龙译注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978-7-5325-9903-5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农学-中国-北魏-《齐民要术》-注释-《齐民要术》-译文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《齐民要术》是我国现存最早最完整的古代农学名著。本书共十卷，详细记述了古代农副业生产方面的技术和经验，几乎囊括了古代农家经营活动的全部内容，堪称为一部中国古代农业技术的百科全书。</w:t>
      </w:r>
    </w:p>
    <w:p/>
    <w:p>
      <w:r>
        <w:t>本书出售、求购地址：https://www.jiaokey.com/book/detail/15088822.html</w:t>
      </w:r>
    </w:p>
    <w:p>
      <w:r>
        <w:t>更多相关图书推荐：https://www.jiaokey.com</w:t>
      </w:r>
    </w:p>
    <w:p>
      <w:r>
        <w:t>（北朝）贾思勰著；缪启愉，缪桂龙译注 其他作品：https://www.jiaokey.com/tag/（北朝）贾思勰著；缪启愉，缪桂龙译注.html</w:t>
      </w:r>
    </w:p>
    <w:p>
      <w:r>
        <w:t>关键词搜索：https://www.jiaokey.com/tag/农学-中国-北魏-《齐民要术》-注释-《齐民要术》-译文.html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