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仓储作业实训</w:t>
      </w:r>
    </w:p>
    <w:p>
      <w:r>
        <w:rPr>
          <w:rFonts w:ascii="宋体" w:hAnsi="宋体" w:eastAsia="宋体"/>
          <w:sz w:val="24"/>
        </w:rPr>
        <w:t>潘恒，刘彩娜著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潘恒，刘彩娜著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978-7-5576-1308-2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仓库管理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本书共分8个情景,包括仓储商务、仓储设施设备认知与训练、仓储规划与储位分配、仓储作业辅助训练、入库作业、在库作业、分拣及出库作业等内容。</w:t>
      </w:r>
    </w:p>
    <w:p/>
    <w:p>
      <w:r>
        <w:t>本书出售、求购地址：https://www.jiaokey.com/book/detail/15088533.html</w:t>
      </w:r>
    </w:p>
    <w:p>
      <w:r>
        <w:t>更多相关图书推荐：https://www.jiaokey.com</w:t>
      </w:r>
    </w:p>
    <w:p>
      <w:r>
        <w:t>潘恒，刘彩娜著 其他作品：https://www.jiaokey.com/tag/潘恒，刘彩娜著.html</w:t>
      </w:r>
    </w:p>
    <w:p>
      <w:r>
        <w:t>关键词搜索：https://www.jiaokey.com/tag/仓库管理.html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