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国家电网有限公司防止调相机事故措施及释义</w:t>
      </w:r>
    </w:p>
    <w:p>
      <w:r>
        <w:rPr>
          <w:rFonts w:ascii="宋体" w:hAnsi="宋体" w:eastAsia="宋体"/>
          <w:sz w:val="24"/>
        </w:rPr>
        <w:t>金炜,郭贤珊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国家电网有限公司防止调相机事故措施及释义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金炜,郭贤珊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同步补偿机-事故预防-安全措施-中国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交流电机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贯彻落实国家安全生产工作要求，强化电网、设备、人身安全管理，提升调相机设备本质安全水平，在全面总结近年来调相机运维检修和工程建设经验的基础上，充分吸收发电行业典型经验，结合运检实际，国家电网有限公司设备部组织编制形成了《国家电网有限公司防止调相机事故措施及释义》。  本书对调相机规划设计、采购制造、基建安装、调试验收、运维检修的各环节都提出了明确要求，包括防止定子事故、防止内冷水系统事故、防止误操作事故等13个章节269条。</w:t>
      </w:r>
    </w:p>
    <w:p/>
    <w:p>
      <w:r>
        <w:t>本书出售、求购地址：https://www.jiaokey.com/book/detail/15088445.html</w:t>
      </w:r>
    </w:p>
    <w:p>
      <w:r>
        <w:t>更多交流电机图书推荐：https://www.jiaokey.com</w:t>
      </w:r>
    </w:p>
    <w:p>
      <w:r>
        <w:t>金炜,郭贤珊 其他作品：https://www.jiaokey.com/tag/金炜,郭贤珊.html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关键词搜索：https://www.jiaokey.com/tag/同步补偿机-事故预防-安全措施-中国.html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