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画给孩子的世界历史</w:t>
      </w:r>
    </w:p>
    <w:p>
      <w:r>
        <w:rPr>
          <w:rFonts w:ascii="宋体" w:hAnsi="宋体" w:eastAsia="宋体"/>
          <w:sz w:val="24"/>
        </w:rPr>
        <w:t>李妍,豆豆鱼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画给孩子的世界历史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李妍,豆豆鱼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9787516828311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几百万年前落笔，描写了世界发生的重大变化，比如认知革命的诞生，农业革命的发展，科学革命的爆炸，工业革命的席卷地球等。小读者在阅读时，可以在全球环境的大视野下，去了解世界历史的进程，去捕捉历史人物和历史事件的闪光点，获得科学的认知和辩证看待事物的世界观。</w:t>
      </w:r>
    </w:p>
    <w:p/>
    <w:p>
      <w:r>
        <w:t>本书出售、求购地址：https://www.jiaokey.com/book/detail/15087996.html</w:t>
      </w:r>
    </w:p>
    <w:p>
      <w:r>
        <w:t>更多普及读物图书推荐：https://www.jiaokey.com</w:t>
      </w:r>
    </w:p>
    <w:p>
      <w:r>
        <w:t>李妍,豆豆鱼 其他作品：https://www.jiaokey.com/tag/李妍,豆豆鱼.html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关键词搜索：https://www.jiaokey.com/tag/世界史-少儿读物.html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