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画给孩子的科学简史</w:t>
      </w:r>
    </w:p>
    <w:p>
      <w:r>
        <w:rPr>
          <w:rFonts w:ascii="宋体" w:hAnsi="宋体" w:eastAsia="宋体"/>
          <w:sz w:val="24"/>
        </w:rPr>
        <w:t>高美,豆豆鱼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画给孩子的科学简史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高美,豆豆鱼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9787516828632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自然科学史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涵盖了天文学、宇宙学、数学、物理学、化学、生物学、医学、地质学等各领域，到处都闪耀着知识的光芒，小读者在吸收知识的同时，能够感悟到科学发展的不易以及科学家的专注执着，学习科学家孜孜以求的探索精神，激发对科学的兴趣，从而有朝一日能和当下这个科学时代并驾齐驱。</w:t>
      </w:r>
    </w:p>
    <w:p/>
    <w:p>
      <w:r>
        <w:t>本书出售、求购地址：https://www.jiaokey.com/book/detail/15087995.html</w:t>
      </w:r>
    </w:p>
    <w:p>
      <w:r>
        <w:t>更多自然科学史图书推荐：https://www.jiaokey.com</w:t>
      </w:r>
    </w:p>
    <w:p>
      <w:r>
        <w:t>高美,豆豆鱼 其他作品：https://www.jiaokey.com/tag/高美,豆豆鱼.html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关键词搜索：https://www.jiaokey.com/tag/自然科学史-世界.html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