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瑜伽与心理健康</w:t>
      </w:r>
    </w:p>
    <w:p>
      <w:r>
        <w:rPr>
          <w:rFonts w:ascii="宋体" w:hAnsi="宋体" w:eastAsia="宋体"/>
          <w:sz w:val="24"/>
        </w:rPr>
        <w:t>（印）R.S博格著；邓育渠译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（印）R.S博格著；邓育渠译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978-7-5153-6227-4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瑜伽-应用心理学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瑜伽与心理健康》的作者是印度著名的瑜伽老师R.S.博格教授，他任职于印度著名的卡瓦拉亚达瀚慕瑜伽研究院，主导该学院与心理相关的瑜伽研究工作。作为瑜伽心理学及冥想的学者及实践者，数十年来，博格教授持续参与并主持此领域的科研工作，与诸位研究同...</w:t>
      </w:r>
    </w:p>
    <w:p/>
    <w:p>
      <w:r>
        <w:t>本书出售、求购地址：https://www.jiaokey.com/book/detail/15087456.html</w:t>
      </w:r>
    </w:p>
    <w:p>
      <w:r>
        <w:t>更多相关图书推荐：https://www.jiaokey.com</w:t>
      </w:r>
    </w:p>
    <w:p>
      <w:r>
        <w:t>（印）R.S博格著；邓育渠译 其他作品：https://www.jiaokey.com/tag/（印）R.S博格著；邓育渠译.html</w:t>
      </w:r>
    </w:p>
    <w:p>
      <w:r>
        <w:t>关键词搜索：https://www.jiaokey.com/tag/瑜伽-应用心理学.html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