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第1卷</w:t>
      </w:r>
    </w:p>
    <w:p>
      <w:r>
        <w:rPr>
          <w:rFonts w:ascii="宋体" w:hAnsi="宋体" w:eastAsia="宋体"/>
          <w:sz w:val="24"/>
        </w:rPr>
        <w:t>马克斯·韦伯,阎克文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马克斯·韦伯,阎克文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9787208159570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被众多学者推为20世纪最伟大的社会学著作。韦伯在《经济与社会》中全面而系统地表述了他的社会学观点和对现代文明本质的见解。他对社会学的定义、对象、方法及一些基本范畴和概念进行了详细的阐释，又分别互有交叉地阐发了他的经济社会学、法律社会学、政治社会学思想。</w:t>
      </w:r>
    </w:p>
    <w:p/>
    <w:p>
      <w:r>
        <w:t>本书出售、求购地址：https://www.jiaokey.com/book/detail/15087229.html</w:t>
      </w:r>
    </w:p>
    <w:p>
      <w:r>
        <w:t>更多其他图书推荐：https://www.jiaokey.com</w:t>
      </w:r>
    </w:p>
    <w:p>
      <w:r>
        <w:t>马克斯·韦伯,阎克文 其他作品：https://www.jiaokey.com/tag/马克斯·韦伯,阎克文.html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