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音为爱所以乐  四感三层理念下的音乐课堂</w:t>
      </w:r>
    </w:p>
    <w:p>
      <w:r>
        <w:rPr>
          <w:rFonts w:ascii="宋体" w:hAnsi="宋体" w:eastAsia="宋体"/>
          <w:sz w:val="24"/>
        </w:rPr>
        <w:t>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音为爱所以乐  四感三层理念下的音乐课堂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9787308222396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音为爱所以乐-“四感三层”理念下的音乐课堂》是一本聚焦核心素养及其培育，从音乐艺术的特征和学生音乐学习的普遍规律的角度，探索中小学音乐课堂教学改革，体现杭州市西湖区音乐教育特色，具有理论性和实践性的专著。该书提出“四感三层”多感官体验的音乐教学理念，是基于音乐学习的规律和中小学生音乐学习的特点，根据美国心理教育学家詹里姆·布鲁诺提出的“多感官参与学习比单一感官参与学习效果要好，视听并用以及更多感官参与学习的实践活动的学习效果明显提高”的理论，提出音乐课堂教学中应将学生的被动学习活动转换为主动学习活动，以节奏先行、旋律行进、和声融合及音色和谐为导向，以整体感知、多感官体验局部探究、多层次展开多元综合、全方位表现为路径，通过无意识体验、有意识表达，与音乐本体建立联系，运用多种感官体验、感知和表现音乐的方式，培养学生的乐感，丰富他们的音乐经验，从而全面提高他们的音乐素养。</w:t>
      </w:r>
    </w:p>
    <w:p/>
    <w:p>
      <w:r>
        <w:t>本书出售、求购地址：https://www.jiaokey.com/book/detail/15086949.html</w:t>
      </w:r>
    </w:p>
    <w:p>
      <w:r>
        <w:t>更多各科教学法、教学参考书图书推荐：https://www.jiaokey.com</w:t>
      </w:r>
    </w:p>
    <w:p>
      <w:r>
        <w:t>高峰 其他作品：https://www.jiaokey.com/tag/高峰.html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关键词搜索：https://www.jiaokey.com/tag/音乐课-教学研究-中小学.html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