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病原生物学与免疫学实验及学习指导</w:t>
      </w:r>
    </w:p>
    <w:p>
      <w:r>
        <w:rPr>
          <w:rFonts w:ascii="宋体" w:hAnsi="宋体" w:eastAsia="宋体"/>
          <w:sz w:val="24"/>
        </w:rPr>
        <w:t>李楠，徐晓可主编；陈红叶，冯照，李良础，列海涛副主编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病原生物学与免疫学实验及学习指导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李楠，徐晓可主编；陈红叶，冯照，李良础，列海涛副主编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978-7-5680-6645-7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医学-免疫学-实验-高等职业教育-教学参考资料-病原微生物-实验-高等职业教育-教学参考资料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病原生物学和免疫学两部分，主要针对大专院校医学检验专业和护理专业的学生，针对目前学校实验室的设备和器材和学生当前的状况，内容编排和取舍方面略有不同。做适当的增补和删减以突出重点难点、本书也可供实验技术人员参考。本书包括医技实验常用仪...</w:t>
      </w:r>
    </w:p>
    <w:p/>
    <w:p>
      <w:r>
        <w:t>本书出售、求购地址：https://www.jiaokey.com/book/detail/15086281.html</w:t>
      </w:r>
    </w:p>
    <w:p>
      <w:r>
        <w:t>更多相关图书推荐：https://www.jiaokey.com</w:t>
      </w:r>
    </w:p>
    <w:p>
      <w:r>
        <w:t>李楠，徐晓可主编；陈红叶，冯照，李良础，列海涛副主编 其他作品：https://www.jiaokey.com/tag/李楠，徐晓可主编；陈红叶，冯照，李良础，列海涛副主编.html</w:t>
      </w:r>
    </w:p>
    <w:p>
      <w:r>
        <w:t>关键词搜索：https://www.jiaokey.com/tag/医学-免疫学-实验-高等职业教育-教学参考资料-病原微生物-实验-高等职业教育-教学参考资料.html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