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发电企业热工计量</w:t>
      </w:r>
    </w:p>
    <w:p>
      <w:r>
        <w:rPr>
          <w:rFonts w:ascii="宋体" w:hAnsi="宋体" w:eastAsia="宋体"/>
          <w:sz w:val="24"/>
        </w:rPr>
        <w:t>华电电力科学研究院有限公司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发电企业热工计量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华电电力科学研究院有限公司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9787519859183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发电厂-热力系统-热工测量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现行的计量法律法规、国家标准、行业标准和企业标准，阐述如何规范化开展检定校准工作及如何提高测量结果的准确性，以确保计量数据的准确可靠。力求反映我国电力行业热工计量发展现状和最新测试技术。  本书紧密结合现场实际，重点解决发电企业热工计量工作中存在的问题，可用于发电企业热工仪表测试及计量监督管理的教学和培训。</w:t>
      </w:r>
    </w:p>
    <w:p/>
    <w:p>
      <w:r>
        <w:t>本书出售、求购地址：https://www.jiaokey.com/book/detail/15085833.html</w:t>
      </w:r>
    </w:p>
    <w:p>
      <w:r>
        <w:t>更多发电厂图书推荐：https://www.jiaokey.com</w:t>
      </w:r>
    </w:p>
    <w:p>
      <w:r>
        <w:t>华电电力科学研究院有限公司 其他作品：https://www.jiaokey.com/tag/华电电力科学研究院有限公司.html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关键词搜索：https://www.jiaokey.com/tag/发电厂-热力系统-热工测量.html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