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靳三针疗法精要</w:t>
      </w:r>
    </w:p>
    <w:p>
      <w:r>
        <w:rPr>
          <w:rFonts w:ascii="宋体" w:hAnsi="宋体" w:eastAsia="宋体"/>
          <w:sz w:val="24"/>
        </w:rPr>
        <w:t>庄礼兴主编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靳三针疗法精要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978-7-5359-7163-0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靳三针疗法作为岭南针灸的一面旗帜，以其取穴少、疗效可靠获得广大患者的认可，以其易于学习掌握获得广大临床工作者的欢迎，在全球范围内传播。本书的主要内容涉及靳瑞教授生平、治学方法、靳三针创立过程、靳三针理论内涵、靳三针临床经验及相关临床研究、基...</w:t>
      </w:r>
    </w:p>
    <w:p/>
    <w:p>
      <w:r>
        <w:t>本书出售、求购地址：https://www.jiaokey.com/book/detail/15085688.html</w:t>
      </w:r>
    </w:p>
    <w:p>
      <w:r>
        <w:t>更多相关图书推荐：https://www.jiaokey.com</w:t>
      </w:r>
    </w:p>
    <w:p>
      <w:r>
        <w:t>庄礼兴主编 其他作品：https://www.jiaokey.com/tag/庄礼兴主编.html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