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清朝文字狱</w:t>
      </w:r>
    </w:p>
    <w:p>
      <w:r>
        <w:rPr>
          <w:rFonts w:ascii="宋体" w:hAnsi="宋体" w:eastAsia="宋体"/>
          <w:sz w:val="24"/>
        </w:rPr>
        <w:t>郭成康，林铁均著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清朝文字狱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郭成康，林铁均著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978-7-5134-1068-7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文字狱-研究-中国-清代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清朝文字狱》是“明清史学术文库”系列丛书之一，本丛书是一套学术性历史读物，每一本均由清史名家撰写。本书的作者是著名清史学家林铁均、郭成康两位先生，作者在引用大量的档案文献的基础上，用简单平易的语言对清朝文字狱的历史进行了详细地阐述。本书的...</w:t>
      </w:r>
    </w:p>
    <w:p/>
    <w:p>
      <w:r>
        <w:t>本书出售、求购地址：https://www.jiaokey.com/book/detail/15085681.html</w:t>
      </w:r>
    </w:p>
    <w:p>
      <w:r>
        <w:t>更多相关图书推荐：https://www.jiaokey.com</w:t>
      </w:r>
    </w:p>
    <w:p>
      <w:r>
        <w:t>郭成康，林铁均著 其他作品：https://www.jiaokey.com/tag/郭成康，林铁均著.html</w:t>
      </w:r>
    </w:p>
    <w:p>
      <w:r>
        <w:t>关键词搜索：https://www.jiaokey.com/tag/文字狱-研究-中国-清代.html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