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盆底功能障碍性疾病康复手册</w:t>
      </w:r>
    </w:p>
    <w:p>
      <w:r>
        <w:rPr>
          <w:rFonts w:ascii="宋体" w:hAnsi="宋体" w:eastAsia="宋体"/>
          <w:sz w:val="24"/>
        </w:rPr>
        <w:t>史朝亮，施国伟，王阳赟编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盆底功能障碍性疾病康复手册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史朝亮，施国伟，王阳赟编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978-7-5439-8437-0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女性-骨盆底-功能性疾病-康复训练-手册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史朝亮，上海市第五人民医院泌尿外科主管护师。“盆底医学”在医学领域中已成为一门重要的亚专业。盆底手术虽然发展的越来越成熟，但手术并非首选。越来越多的医生关注到盆底疾病的非手术治疗，而“盆底康复治疗技术”也成为治疗盆底功能障碍性疾病的...</w:t>
      </w:r>
    </w:p>
    <w:p/>
    <w:p>
      <w:r>
        <w:t>本书出售、求购地址：https://www.jiaokey.com/book/detail/15085646.html</w:t>
      </w:r>
    </w:p>
    <w:p>
      <w:r>
        <w:t>更多相关图书推荐：https://www.jiaokey.com</w:t>
      </w:r>
    </w:p>
    <w:p>
      <w:r>
        <w:t>史朝亮，施国伟，王阳赟编 其他作品：https://www.jiaokey.com/tag/史朝亮，施国伟，王阳赟编.html</w:t>
      </w:r>
    </w:p>
    <w:p>
      <w:r>
        <w:t>关键词搜索：https://www.jiaokey.com/tag/女性-骨盆底-功能性疾病-康复训练-手册.html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