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茹雅集</w:t>
      </w:r>
    </w:p>
    <w:p>
      <w:r>
        <w:rPr>
          <w:rFonts w:ascii="宋体" w:hAnsi="宋体" w:eastAsia="宋体"/>
          <w:sz w:val="24"/>
        </w:rPr>
        <w:t>郭洁茹,郝玮刚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茹雅集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郭洁茹,郝玮刚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9787550044425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茹雅集》作为诗人的第一本诗词集，书中其诗赋联凡245首，从卷一“山海诗梦”的文艺清新，过渡到后五卷（春语初听、夏花将灿、秋韵有声、冬禅悟道、人物风流）对亲情、爱情、友情的思考与感悟，情感也在不断升级……类似晚清学者王国维在《人间词话》说述的“三种境界”。'昨夜西风凋碧树，独上高楼，望尽天涯路'，此第一境也；'衣带渐宽终不悔，为伊消得人憔悴'，此第二境也；'众里寻他千百度，回头蓦见，那人正在灯火阑珊处'，此第三境也。是诗人在诗词创作路上的情绪与沉淀，也是诗人置身诗词中的美好生活。</w:t>
      </w:r>
    </w:p>
    <w:p/>
    <w:p>
      <w:r>
        <w:t>本书出售、求购地址：https://www.jiaokey.com/book/detail/15085614.html</w:t>
      </w:r>
    </w:p>
    <w:p>
      <w:r>
        <w:t>更多当代作品（1949年~）图书推荐：https://www.jiaokey.com</w:t>
      </w:r>
    </w:p>
    <w:p>
      <w:r>
        <w:t>郭洁茹,郝玮刚 其他作品：https://www.jiaokey.com/tag/郭洁茹,郝玮刚.html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