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走近国医大师张磊</w:t>
      </w:r>
    </w:p>
    <w:p>
      <w:r>
        <w:rPr>
          <w:rFonts w:ascii="宋体" w:hAnsi="宋体" w:eastAsia="宋体"/>
          <w:sz w:val="24"/>
        </w:rPr>
        <w:t>马红丽，孙玉信，张登峰著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走近国医大师张磊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马红丽，孙玉信，张登峰著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978-7-5132-5813-5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张磊-传记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“医学人生丛书”之一，是国医大师张磊的个人传记，是一名记者对国医大师人生的深度解读，也是对中医人的解读。探究中医到底为什么被称为“瑰宝”几味中草药凭什么可以冠绝天下、独步江湖什么才是正确的中医养生方式本书可满足普通读者、中医爱好者的阅读需要，也可供相关专业研究人员参考使用。</w:t>
      </w:r>
    </w:p>
    <w:p/>
    <w:p>
      <w:r>
        <w:t>本书出售、求购地址：https://www.jiaokey.com/book/detail/15085320.html</w:t>
      </w:r>
    </w:p>
    <w:p>
      <w:r>
        <w:t>更多相关图书推荐：https://www.jiaokey.com</w:t>
      </w:r>
    </w:p>
    <w:p>
      <w:r>
        <w:t>马红丽，孙玉信，张登峰著 其他作品：https://www.jiaokey.com/tag/马红丽，孙玉信，张登峰著.html</w:t>
      </w:r>
    </w:p>
    <w:p>
      <w:r>
        <w:t>关键词搜索：https://www.jiaokey.com/tag/张磊-传记.html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