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面向能源互联网的电力通信网规划研究</w:t>
      </w:r>
    </w:p>
    <w:p>
      <w:r>
        <w:rPr>
          <w:rFonts w:ascii="宋体" w:hAnsi="宋体" w:eastAsia="宋体"/>
          <w:sz w:val="24"/>
        </w:rPr>
        <w:t>李湘旗,肖振锋,徐志强,伍晓平,陆俊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面向能源互联网的电力通信网规划研究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李湘旗,肖振锋,徐志强,伍晓平,陆俊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9787519863036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电力通信网-规划-研究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电力系统的调度、管理、通信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电力通信网规划技术与方法，阐述能源互联网背景下电力通信网规划的关键技术。全书共6章，主要包括电力通信网规划、电力通信网规划理论、电力通信网需求与带宽预测、电力骨干通信网规划、电力通信接入网规划和能源互联网电力通信网精准规划体系。本书注重电力通信网规划理论技术方法与能源互联网建设相融合，着重介绍能源互联网下电力通信网规划方面的新研究进展，简明扼要、重点突出。  本书可作为电力行业相关通信管理人员、通信工程设计人员、通信网络工程技术人员的通识教育培训教材和技术参考书，也可供从事电力通信网规划研究领域的相关研究人员参考。</w:t>
      </w:r>
    </w:p>
    <w:p/>
    <w:p>
      <w:r>
        <w:t>本书出售、求购地址：https://www.jiaokey.com/book/detail/15084950.html</w:t>
      </w:r>
    </w:p>
    <w:p>
      <w:r>
        <w:t>更多电力系统的调度、管理、通信图书推荐：https://www.jiaokey.com</w:t>
      </w:r>
    </w:p>
    <w:p>
      <w:r>
        <w:t>李湘旗,肖振锋,徐志强,伍晓平,陆俊 其他作品：https://www.jiaokey.com/tag/李湘旗,肖振锋,徐志强,伍晓平,陆俊.html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关键词搜索：https://www.jiaokey.com/tag/电力通信网-规划-研究.html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