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变电站测控装置</w:t>
      </w:r>
    </w:p>
    <w:p>
      <w:r>
        <w:rPr>
          <w:rFonts w:ascii="宋体" w:hAnsi="宋体" w:eastAsia="宋体"/>
          <w:sz w:val="24"/>
        </w:rPr>
        <w:t>河北电力调度控制中心,王亚军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变电站测控装置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河北电力调度控制中心,王亚军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9787519866488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变电所-安全控制技术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变电所</w:t>
            </w:r>
          </w:p>
        </w:tc>
      </w:tr>
    </w:tbl>
    <w:p/>
    <w:p>
      <w:pPr>
        <w:pStyle w:val="Heading1"/>
      </w:pPr>
      <w:r>
        <w:t>图书介绍</w:t>
      </w:r>
    </w:p>
    <w:p>
      <w:r>
        <w:t>随着智能变电站建设的大力推进，变电站自动化新技术不断涌现，二次设备的信号输入输出模式、通信手段、信息化平台、系统集成度都发生了很大变化。  本书共分七章，分别对测控装置的发展历程、测控装置基本功能及原理、测控装置通信规约、常用测控装置、测控装置常见故障与处理、测控装置测试、测控装置验收进行了详细的讲述。  本书适合于从事电力调度自动化领域的科研人员、技术管理人员、规划设计人员、工程运维人员、检测人员阅读，也可以作为电力专业的大学生了解测控装置的基础读本。</w:t>
      </w:r>
    </w:p>
    <w:p/>
    <w:p>
      <w:r>
        <w:t>本书出售、求购地址：https://www.jiaokey.com/book/detail/15084940.html</w:t>
      </w:r>
    </w:p>
    <w:p>
      <w:r>
        <w:t>更多变电所图书推荐：https://www.jiaokey.com</w:t>
      </w:r>
    </w:p>
    <w:p>
      <w:r>
        <w:t>河北电力调度控制中心,王亚军 其他作品：https://www.jiaokey.com/tag/河北电力调度控制中心,王亚军.html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关键词搜索：https://www.jiaokey.com/tag/变电所-安全控制技术.html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