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大电网连锁故障特性分析及阻断技术</w:t>
      </w:r>
    </w:p>
    <w:p>
      <w:r>
        <w:rPr>
          <w:rFonts w:ascii="宋体" w:hAnsi="宋体" w:eastAsia="宋体"/>
          <w:sz w:val="24"/>
        </w:rPr>
        <w:t>张振安,饶宇飞,赵阳,崔惟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大电网连锁故障特性分析及阻断技术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张振安,饶宇飞,赵阳,崔惟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9787519850029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理论与分析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面向互联电网下的连锁故障预防、隔离以及处理等内容展开介绍，分析、研究大电网连锁故障及阻断技术。全书分为三篇，主要内容为分析、介绍大电网连锁故障的发生于发展特性与机理；提出适用于大电网中的连锁故障阻断技术；研究大电网连锁故障仿真分析系统，为大电网连锁故障分析提供仿真平台。本书可供从事大电网相关的科研、规划、设计与裕兴的工程师使用，也可供高校从事电力系统研究的教师与研究生阅读。本书作者博士，高级工程师，IEEEPES直流电力系统技术委员会成员，IEEE电力与能源协会和工业应用协会会员。主要从事电力系统电压优化运行与控制等方面工作。先后参与国家自然科学基金项目2项，国家电网公司总部科技项目3项，河南省电力公司科技项目7项。获省部级科技进步二等奖1项，国网河南省电力公司科技进步一等奖1项。以第一第二作者身份，在IEEETransactionsonIndustryApplications、电网技术等权威期刊会议上发表论文8篇，其中SCI检索论文2篇，EI检索论文6篇，申请国家发明专利4项、授权1项。</w:t>
      </w:r>
    </w:p>
    <w:p/>
    <w:p>
      <w:r>
        <w:t>本书出售、求购地址：https://www.jiaokey.com/book/detail/15084907.html</w:t>
      </w:r>
    </w:p>
    <w:p>
      <w:r>
        <w:t>更多理论与分析图书推荐：https://www.jiaokey.com</w:t>
      </w:r>
    </w:p>
    <w:p>
      <w:r>
        <w:t>张振安,饶宇飞,赵阳,崔惟 其他作品：https://www.jiaokey.com/tag/张振安,饶宇飞,赵阳,崔惟.html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关键词搜索：https://www.jiaokey.com/tag/电力系统-故障诊断.html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