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  韩语</w:t>
      </w:r>
    </w:p>
    <w:p>
      <w:r>
        <w:rPr>
          <w:rFonts w:ascii="宋体" w:hAnsi="宋体" w:eastAsia="宋体"/>
          <w:sz w:val="24"/>
        </w:rPr>
        <w:t>金元培，金钟太主编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  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金元培，金钟太主编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978-7-5641-2846-3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你到国外旅游，或在国内遇到外国人时，如何与外国人在语言上沟通，金元培、金钟太主编的《临时急需一句话·韩语（附光盘2011新版）》将为您提供常用的简短会话。《临时急需一句话·韩语（附光盘2011新版）》在手，一看就懂，一用就会，对未专门学过外语的人来说，是一套难得的好书。</w:t>
      </w:r>
    </w:p>
    <w:p/>
    <w:p>
      <w:r>
        <w:t>本书出售、求购地址：https://www.jiaokey.com/book/detail/15084852.html</w:t>
      </w:r>
    </w:p>
    <w:p>
      <w:r>
        <w:t>更多相关图书推荐：https://www.jiaokey.com</w:t>
      </w:r>
    </w:p>
    <w:p>
      <w:r>
        <w:t>金元培，金钟太主编 其他作品：https://www.jiaokey.com/tag/金元培，金钟太主编.html</w:t>
      </w:r>
    </w:p>
    <w:p>
      <w:r>
        <w:t>关键词搜索：https://www.jiaokey.com/tag/朝鲜语.html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