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悠悠衢江</w:t>
      </w:r>
    </w:p>
    <w:p>
      <w:r>
        <w:rPr>
          <w:rFonts w:ascii="宋体" w:hAnsi="宋体" w:eastAsia="宋体"/>
          <w:sz w:val="24"/>
        </w:rPr>
        <w:t>叶廷芳著；衢州市政协文史资料委员会编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悠悠衢江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叶廷芳著；衢州市政协文史资料委员会编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978-7-208-15484-1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我国著名德语翻译家、德语文学研究家叶廷芳先生的随笔自选集。文章内容广博、文笔老到、形式不一、趣味各异，透露出作者深厚的学术底蕴、强烈的人文关怀，尤其是其中有相当部分流露出他家乡故土人文的深情厚谊具，具有一定的出版价值。全书包括“乡音难...</w:t>
      </w:r>
    </w:p>
    <w:p/>
    <w:p>
      <w:r>
        <w:t>本书出售、求购地址：https://www.jiaokey.com/book/detail/15084832.html</w:t>
      </w:r>
    </w:p>
    <w:p>
      <w:r>
        <w:t>更多相关图书推荐：https://www.jiaokey.com</w:t>
      </w:r>
    </w:p>
    <w:p>
      <w:r>
        <w:t>叶廷芳著；衢州市政协文史资料委员会编 其他作品：https://www.jiaokey.com/tag/叶廷芳著；衢州市政协文史资料委员会编.html</w:t>
      </w:r>
    </w:p>
    <w:p>
      <w:r>
        <w:t>关键词搜索：https://www.jiaokey.com/tag/随笔－作品集－中国－当代.html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