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临时急需一句话  广东话</w:t>
      </w:r>
    </w:p>
    <w:p>
      <w:r>
        <w:rPr>
          <w:rFonts w:ascii="宋体" w:hAnsi="宋体" w:eastAsia="宋体"/>
          <w:sz w:val="24"/>
        </w:rPr>
        <w:t>汤立仪，张小娟著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临时急需一句话  广东话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汤立仪，张小娟著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978-7-5641-7309-8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粤语-口语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本应急性质的书，为在广东旅游的外省市人和外国人而编写，供他们在生活、商务、社交场合中用广州话与他人沟通。哪怕他们对广州话一无所知，也可以依据本书的普通话注音或汉语拼音注音，在紧急场合讲出需表达的广州话，以解燃眉之急。</w:t>
      </w:r>
    </w:p>
    <w:p/>
    <w:p>
      <w:r>
        <w:t>本书出售、求购地址：https://www.jiaokey.com/book/detail/15084742.html</w:t>
      </w:r>
    </w:p>
    <w:p>
      <w:r>
        <w:t>更多相关图书推荐：https://www.jiaokey.com</w:t>
      </w:r>
    </w:p>
    <w:p>
      <w:r>
        <w:t>汤立仪，张小娟著 其他作品：https://www.jiaokey.com/tag/汤立仪，张小娟著.html</w:t>
      </w:r>
    </w:p>
    <w:p>
      <w:r>
        <w:t>关键词搜索：https://www.jiaokey.com/tag/粤语-口语.html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