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怪怪妞</w:t>
      </w:r>
    </w:p>
    <w:p>
      <w:r>
        <w:rPr>
          <w:rFonts w:ascii="宋体" w:hAnsi="宋体" w:eastAsia="宋体"/>
          <w:sz w:val="24"/>
        </w:rPr>
        <w:t>夏辇生编剧故事；赵树云等绘画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夏辇生编剧故事；赵树云等绘画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7-5320-6792-0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8.50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本书出售、求购地址：https://www.jiaokey.com/book/detail/15084429.html</w:t>
      </w:r>
    </w:p>
    <w:p>
      <w:r>
        <w:t>更多相关图书推荐：https://www.jiaokey.com</w:t>
      </w:r>
    </w:p>
    <w:p>
      <w:r>
        <w:t>夏辇生编剧故事；赵树云等绘画 其他作品：https://www.jiaokey.com/tag/夏辇生编剧故事；赵树云等绘画.html</w:t>
      </w:r>
    </w:p>
    <w:p>
      <w:r>
        <w:t>关键词搜索：https://www.jiaokey.com/tag/怪怪妞.html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