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幼儿师范经典儿童歌曲集</w:t>
      </w:r>
    </w:p>
    <w:p>
      <w:r>
        <w:rPr>
          <w:rFonts w:ascii="宋体" w:hAnsi="宋体" w:eastAsia="宋体"/>
          <w:sz w:val="24"/>
        </w:rPr>
        <w:t>夏志刚编著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幼儿师范经典儿童歌曲集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978-7-5404-7539-0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编选的300多首歌曲，是大家比较熟悉和喜爱，且广为流传的儿童声乐作品。书中每首歌曲都标注了演唱与教学活动方案优选提示，并附有简单的儿童歌曲伴奏方法60种，是幼儿师范学生和在职幼儿教师必备的工具书。</w:t>
      </w:r>
    </w:p>
    <w:p/>
    <w:p>
      <w:r>
        <w:t>本书出售、求购地址：https://www.jiaokey.com/book/detail/15083954.html</w:t>
      </w:r>
    </w:p>
    <w:p>
      <w:r>
        <w:t>更多相关图书推荐：https://www.jiaokey.com</w:t>
      </w:r>
    </w:p>
    <w:p>
      <w:r>
        <w:t>夏志刚编著 其他作品：https://www.jiaokey.com/tag/夏志刚编著.html</w:t>
      </w:r>
    </w:p>
    <w:p>
      <w:r>
        <w:t>关键词搜索：https://www.jiaokey.com/tag/儿童歌曲-世界-选集.html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