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不白吃话山海经  2</w:t>
      </w:r>
    </w:p>
    <w:p>
      <w:r>
        <w:rPr>
          <w:rFonts w:ascii="宋体" w:hAnsi="宋体" w:eastAsia="宋体"/>
          <w:sz w:val="24"/>
        </w:rPr>
        <w:t>我是不白吃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不白吃话山海经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我是不白吃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9787572607714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1.全网超4500万粉丝的自媒体大号“我是不白吃”漫画版《山海经》第二弹！2.超有趣、超生动，脑洞大开，原来《山海经》竟是一本“山珍海味经”！跟着不白吃，让孩子爱上阅读，轻松读懂《山海经》!3.不白吃和萌兽狡子一起游历《西山经》，广结好友，跟怪兽斗智斗勇，探险14座名山，详细讲述30多种动植物，还有各种有趣的神仙和怪兽4.资料考据严谨，保留原文，精选清代吴任臣图本和明代蒋应镐图本的古画，体现出原汁原味的山海经5.从新颖的角度解读文化经典《山海经》，多元展示山海经的历史、地理、神话等……</w:t>
      </w:r>
    </w:p>
    <w:p/>
    <w:p>
      <w:r>
        <w:t>本书出售、求购地址：https://www.jiaokey.com/book/detail/15083828.html</w:t>
      </w:r>
    </w:p>
    <w:p>
      <w:r>
        <w:t>更多各种画：按用途分图书推荐：https://www.jiaokey.com</w:t>
      </w:r>
    </w:p>
    <w:p>
      <w:r>
        <w:t>我是不白吃 其他作品：https://www.jiaokey.com/tag/我是不白吃.html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