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英语教学与思维培养研究</w:t>
      </w:r>
    </w:p>
    <w:p>
      <w:r>
        <w:rPr>
          <w:rFonts w:ascii="宋体" w:hAnsi="宋体" w:eastAsia="宋体"/>
          <w:sz w:val="24"/>
        </w:rPr>
        <w:t>李志坤,龚明星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英语教学与思维培养研究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李志坤,龚明星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9787562296454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研究中国文化背景与语境下英语教学与思维的关系，以及如何在英语教学过程中培养学生思维能力的实践探讨。本书属基础研究与应用研究相结合的跨学科、综合型研究，涉及思维科学、语言学、教育学、人才学、教学法等多个学科。</w:t>
      </w:r>
    </w:p>
    <w:p/>
    <w:p>
      <w:r>
        <w:t>本书出售、求购地址：https://www.jiaokey.com/book/detail/15083773.html</w:t>
      </w:r>
    </w:p>
    <w:p>
      <w:r>
        <w:t>更多各科教学法、教学参考书图书推荐：https://www.jiaokey.com</w:t>
      </w:r>
    </w:p>
    <w:p>
      <w:r>
        <w:t>李志坤,龚明星 其他作品：https://www.jiaokey.com/tag/李志坤,龚明星.html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