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寻找失落的文明 良渚古城考古记</w:t>
      </w:r>
    </w:p>
    <w:p>
      <w:r>
        <w:rPr>
          <w:rFonts w:ascii="宋体" w:hAnsi="宋体" w:eastAsia="宋体"/>
          <w:sz w:val="24"/>
        </w:rPr>
        <w:t>刘斌著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寻找失落的文明 良渚古城考古记</w:t>
            </w:r>
          </w:p>
        </w:tc>
      </w:tr>
      <w:tr>
        <w:tc>
          <w:tcPr>
            <w:tcW w:type="dxa" w:w="4320"/>
          </w:tcPr>
          <w:p>
            <w:r>
              <w:t>作者</w:t>
            </w:r>
          </w:p>
        </w:tc>
        <w:tc>
          <w:tcPr>
            <w:tcW w:type="dxa" w:w="4320"/>
          </w:tcPr>
          <w:p>
            <w:r>
              <w:t>刘斌著</w:t>
            </w:r>
          </w:p>
        </w:tc>
      </w:tr>
      <w:tr>
        <w:tc>
          <w:tcPr>
            <w:tcW w:type="dxa" w:w="4320"/>
          </w:tcPr>
          <w:p>
            <w:r>
              <w:t>出版社</w:t>
            </w:r>
          </w:p>
        </w:tc>
        <w:tc>
          <w:tcPr>
            <w:tcW w:type="dxa" w:w="4320"/>
          </w:tcPr>
          <w:p>
            <w:r/>
          </w:p>
        </w:tc>
      </w:tr>
      <w:tr>
        <w:tc>
          <w:tcPr>
            <w:tcW w:type="dxa" w:w="4320"/>
          </w:tcPr>
          <w:p>
            <w:r>
              <w:t>ISBN</w:t>
            </w:r>
          </w:p>
        </w:tc>
        <w:tc>
          <w:tcPr>
            <w:tcW w:type="dxa" w:w="4320"/>
          </w:tcPr>
          <w:p>
            <w:r>
              <w:t>978-7-5540-2303-7</w:t>
            </w:r>
          </w:p>
        </w:tc>
      </w:tr>
      <w:tr>
        <w:tc>
          <w:tcPr>
            <w:tcW w:type="dxa" w:w="4320"/>
          </w:tcPr>
          <w:p>
            <w:r>
              <w:t>出版日期</w:t>
            </w:r>
          </w:p>
        </w:tc>
        <w:tc>
          <w:tcPr>
            <w:tcW w:type="dxa" w:w="4320"/>
          </w:tcPr>
          <w:p>
            <w:r/>
          </w:p>
        </w:tc>
      </w:tr>
      <w:tr>
        <w:tc>
          <w:tcPr>
            <w:tcW w:type="dxa" w:w="4320"/>
          </w:tcPr>
          <w:p>
            <w:r>
              <w:t>页数</w:t>
            </w:r>
          </w:p>
        </w:tc>
        <w:tc>
          <w:tcPr>
            <w:tcW w:type="dxa" w:w="4320"/>
          </w:tcPr>
          <w:p>
            <w:r>
              <w:t>267</w:t>
            </w:r>
          </w:p>
        </w:tc>
      </w:tr>
      <w:tr>
        <w:tc>
          <w:tcPr>
            <w:tcW w:type="dxa" w:w="4320"/>
          </w:tcPr>
          <w:p>
            <w:r>
              <w:t>价格</w:t>
            </w:r>
          </w:p>
        </w:tc>
        <w:tc>
          <w:tcPr>
            <w:tcW w:type="dxa" w:w="4320"/>
          </w:tcPr>
          <w:p>
            <w:r>
              <w:t>68.00</w:t>
            </w:r>
          </w:p>
        </w:tc>
      </w:tr>
      <w:tr>
        <w:tc>
          <w:tcPr>
            <w:tcW w:type="dxa" w:w="4320"/>
          </w:tcPr>
          <w:p>
            <w:r>
              <w:t>关键词</w:t>
            </w:r>
          </w:p>
        </w:tc>
        <w:tc>
          <w:tcPr>
            <w:tcW w:type="dxa" w:w="4320"/>
          </w:tcPr>
          <w:p>
            <w:r>
              <w:t>良渚文化-古城遗址（考古）-研究</w:t>
            </w:r>
          </w:p>
        </w:tc>
      </w:tr>
      <w:tr>
        <w:tc>
          <w:tcPr>
            <w:tcW w:type="dxa" w:w="4320"/>
          </w:tcPr>
          <w:p>
            <w:r>
              <w:t>分类</w:t>
            </w:r>
          </w:p>
        </w:tc>
        <w:tc>
          <w:tcPr>
            <w:tcW w:type="dxa" w:w="4320"/>
          </w:tcPr>
          <w:p>
            <w:r/>
          </w:p>
        </w:tc>
      </w:tr>
    </w:tbl>
    <w:p/>
    <w:p>
      <w:pPr>
        <w:pStyle w:val="Heading1"/>
      </w:pPr>
      <w:r>
        <w:t>图书介绍</w:t>
      </w:r>
    </w:p>
    <w:p>
      <w:r>
        <w:t>本书作者是良渚古城发现者。书中详细记录了良渚古城的发现与认识过程，可使我们更好地认识良渚，解读良渚。考古行业以外的读者们也可以从本书中了解考古工作的艰辛和考古学家们为探索文明而孜孜以求的执着精神和保护、传承祖先遗留下来的珍贵文化遗产的情怀和责任感，也为考古行内人士开展大遗址考古工作提供借鉴。</w:t>
      </w:r>
    </w:p>
    <w:p/>
    <w:p>
      <w:r>
        <w:t>本书出售、求购地址：https://www.jiaokey.com/book/detail/15083631.html</w:t>
      </w:r>
    </w:p>
    <w:p>
      <w:r>
        <w:t>更多相关图书推荐：https://www.jiaokey.com</w:t>
      </w:r>
    </w:p>
    <w:p>
      <w:r>
        <w:t>刘斌著 其他作品：https://www.jiaokey.com/tag/刘斌著.html</w:t>
      </w:r>
    </w:p>
    <w:p>
      <w:r>
        <w:t>关键词搜索：https://www.jiaokey.com/tag/良渚文化-古城遗址（考古）-研究.html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