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 一个秦吏和他的世界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 一个秦吏和他的世界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978-7-5477-4308-9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中国历史-研究-战国时代-秦代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喜，睡虎地十一号秦墓的主人。他生在秦始皇时代，比秦始皇赢政大三岁，死于始皇帝完成统一中国大业之后四年，比秦始皇早死七年。他和秦始皇是同代人，从人到民，继而成为楚国故地的基层小吏。作者把零星的材料串连起来，试图拼接出一个作为人的喜，并在遥远、...</w:t>
      </w:r>
    </w:p>
    <w:p/>
    <w:p>
      <w:r>
        <w:t>本书出售、求购地址：https://www.jiaokey.com/book/detail/15083590.html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关键词搜索：https://www.jiaokey.com/tag/中国历史-研究-战国时代-秦代.html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