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飒雪欢歌</w:t>
      </w:r>
    </w:p>
    <w:p>
      <w:r>
        <w:rPr>
          <w:rFonts w:ascii="宋体" w:hAnsi="宋体" w:eastAsia="宋体"/>
          <w:sz w:val="24"/>
        </w:rPr>
        <w:t>赵泽明作曲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飒雪欢歌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赵泽明作曲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978-7-5696-0036-0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飒雪欢歌》是一首新创作钢琴作品，为第二届北京肖邦国际青少年钢琴比赛指定曲目（少年组），全谱中英文对照，以方便国内外钢琴比赛选手、钢琴爱好者练习与演奏。作品以中国北方歌舞“秧歌”为素材，表现了敲锣打鼓的热烈气氛，高亢的音乐风格，描绘了恬静的雪乡夜景，展现了北国佳节和别样风光。中国风格的优秀钢琴作品仍较为稀缺，因而该作品的出版具有一定价值。</w:t>
      </w:r>
    </w:p>
    <w:p/>
    <w:p>
      <w:r>
        <w:t>本书出售、求购地址：https://www.jiaokey.com/book/detail/15083549.html</w:t>
      </w:r>
    </w:p>
    <w:p>
      <w:r>
        <w:t>更多相关图书推荐：https://www.jiaokey.com</w:t>
      </w:r>
    </w:p>
    <w:p>
      <w:r>
        <w:t>赵泽明作曲 其他作品：https://www.jiaokey.com/tag/赵泽明作曲.html</w:t>
      </w:r>
    </w:p>
    <w:p>
      <w:r>
        <w:t>关键词搜索：https://www.jiaokey.com/tag/漫画-作品集-中国-现代.html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