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春秋霸业</w:t>
      </w:r>
    </w:p>
    <w:p>
      <w:r>
        <w:rPr>
          <w:rFonts w:ascii="宋体" w:hAnsi="宋体" w:eastAsia="宋体"/>
          <w:sz w:val="24"/>
        </w:rPr>
        <w:t>滕涛著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春秋霸业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978-7-5008-7927-5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中国历史-春秋时代-通俗读物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春秋诸侯争霸，战争频繁，列国内乱，兄弟争位，一幅幅波澜壮阔的历史画卷展现在眼前周幽王为博美人一笑，烽火戏诸侯，褒姒一笑失天下孔子说，没有管仲，我们都是野蛮人管仲升级了齐国的战斗力，齐桓公就此成为春秋首霸宋襄公，争议很大的人物，有人夸到天上去，有人贬到地底下晋文公重耳流亡19年，漂泊大半个中国，开创晋国百年霸业……</w:t>
      </w:r>
    </w:p>
    <w:p/>
    <w:p>
      <w:r>
        <w:t>本书出售、求购地址：https://www.jiaokey.com/book/detail/15083548.html</w:t>
      </w:r>
    </w:p>
    <w:p>
      <w:r>
        <w:t>更多相关图书推荐：https://www.jiaokey.com</w:t>
      </w:r>
    </w:p>
    <w:p>
      <w:r>
        <w:t>滕涛著 其他作品：https://www.jiaokey.com/tag/滕涛著.html</w:t>
      </w:r>
    </w:p>
    <w:p>
      <w:r>
        <w:t>关键词搜索：https://www.jiaokey.com/tag/中国历史-春秋时代-通俗读物.html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