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坐月子精选家常菜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坐月子精选家常菜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978-7-5184-3700-9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孕妇-菜谱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只增加营养不增加过多体重的科学吃法为基础，详细介绍了产妇坐月子期间的生理特点、饮食原则，根据产后时间给出营养美味菜谱。既有产后七天顺产、剖宫产妈妈的详细营养套餐，又有多款汤羹、粥膳、主食、热菜、小吃等家常美味可供选择。还有缓解产后恶露、乳腺炎症、恢复气血等产后不适的调料食谱。最后还特别介绍了各种便于制作菜肴的厨具使用方法，利于家人更省时省力地给产妇制作月子餐。</w:t>
      </w:r>
    </w:p>
    <w:p/>
    <w:p>
      <w:r>
        <w:t>本书出售、求购地址：https://www.jiaokey.com/book/detail/15083541.html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关键词搜索：https://www.jiaokey.com/tag/孕妇-菜谱.html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