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安里村往事 山东一个乡村的记忆</w:t>
      </w:r>
    </w:p>
    <w:p>
      <w:r>
        <w:rPr>
          <w:rFonts w:ascii="宋体" w:hAnsi="宋体" w:eastAsia="宋体"/>
          <w:sz w:val="24"/>
        </w:rPr>
        <w:t>盖龙云主编；张强副主编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安里村往事 山东一个乡村的记忆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盖龙云主编；张强副主编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978-7-5623-6889-2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村史-莱阳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继《安里学校纪事》《安里村英烈》之后，安里村三部曲的第三部。本书采用村里人写村里人、村里事的手法，唤起集体记忆、留住乡村历史、赓续脐带血脉、助力乡村振兴。本书共有86位作者，所写人物故事上溯明初，下及当代，重点在新中国成立之后这段时期...</w:t>
      </w:r>
    </w:p>
    <w:p/>
    <w:p>
      <w:r>
        <w:t>本书出售、求购地址：https://www.jiaokey.com/book/detail/15083461.html</w:t>
      </w:r>
    </w:p>
    <w:p>
      <w:r>
        <w:t>更多相关图书推荐：https://www.jiaokey.com</w:t>
      </w:r>
    </w:p>
    <w:p>
      <w:r>
        <w:t>盖龙云主编；张强副主编 其他作品：https://www.jiaokey.com/tag/盖龙云主编；张强副主编.html</w:t>
      </w:r>
    </w:p>
    <w:p>
      <w:r>
        <w:t>关键词搜索：https://www.jiaokey.com/tag/村史-莱阳.html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