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传薪与添筹 薛永年教授八秩荣庆师生文集</w:t>
      </w:r>
    </w:p>
    <w:p>
      <w:r>
        <w:rPr>
          <w:rFonts w:ascii="宋体" w:hAnsi="宋体" w:eastAsia="宋体"/>
          <w:sz w:val="24"/>
        </w:rPr>
        <w:t>赵国英主编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传薪与添筹 薛永年教授八秩荣庆师生文集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978-7-5134-1450-0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绘画理论-文集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薛永年先生《中国画笔墨的演进》为开篇，之后按照宋元书画史、明清书画史、近现代美术、古代书画鉴藏、理论评论五个专题，共编入文章四十余篇。薛先生根植于中国美术史研究的传统之中，又有更为广阔的国际视野与研究方法。先生治学视野广泛，一直关注海外学者的研究成果和研究方法。在美术史研究中，对鉴藏研究甚为关注，很敏锐的把握学术研究的动态和前沿。</w:t>
      </w:r>
    </w:p>
    <w:p/>
    <w:p>
      <w:r>
        <w:t>本书出售、求购地址：https://www.jiaokey.com/book/detail/15083412.html</w:t>
      </w:r>
    </w:p>
    <w:p>
      <w:r>
        <w:t>更多相关图书推荐：https://www.jiaokey.com</w:t>
      </w:r>
    </w:p>
    <w:p>
      <w:r>
        <w:t>赵国英主编 其他作品：https://www.jiaokey.com/tag/赵国英主编.html</w:t>
      </w:r>
    </w:p>
    <w:p>
      <w:r>
        <w:t>关键词搜索：https://www.jiaokey.com/tag/绘画理论-文集.html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