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我的两个世界</w:t>
      </w:r>
    </w:p>
    <w:p>
      <w:r>
        <w:rPr>
          <w:rFonts w:ascii="宋体" w:hAnsi="宋体" w:eastAsia="宋体"/>
          <w:sz w:val="24"/>
        </w:rPr>
        <w:t>张爽著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我的两个世界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978-7-5493-9628-3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的中短篇小说，是作者近年来在国内主流文学期刊发表的一部分，在这些小说里，作者以其犀利的眼光、悲悯的情怀、先锋的笔触、精准的描述，用富有张力的语言，描画出一幅幅个性独特的文学风景画，塑造了一个又一个生动鲜活的人物形象。其小说笔力深沉，蕴藉深厚，或洞烛幽微，或直面现实，写沧桑，写欲望，写苦难，写人性，写世道人心，给人留下了鲜明深刻的印象。</w:t>
      </w:r>
    </w:p>
    <w:p/>
    <w:p>
      <w:r>
        <w:t>本书出售、求购地址：https://www.jiaokey.com/book/detail/15083405.html</w:t>
      </w:r>
    </w:p>
    <w:p>
      <w:r>
        <w:t>更多相关图书推荐：https://www.jiaokey.com</w:t>
      </w:r>
    </w:p>
    <w:p>
      <w:r>
        <w:t>张爽著 其他作品：https://www.jiaokey.com/tag/张爽著.html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