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中国哲学入门</w:t>
      </w:r>
    </w:p>
    <w:p>
      <w:r>
        <w:rPr>
          <w:rFonts w:ascii="宋体" w:hAnsi="宋体" w:eastAsia="宋体"/>
          <w:sz w:val="24"/>
        </w:rPr>
        <w:t>冯达文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9787554565346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孔孟立足世间情感，引申价值信仰；老庄批判现实恶变，开启出世精神；荀韩直面残酷争夺，构建公共施设。先秦哲学，在信仰与理性、出世与用世之间拉开了帷幕。汉唐时期，儒道释三学向信仰提升，营造出传统中国外向性的带有浪漫色彩的文化精神。宋明之际，道释融汇于儒，而以理性的精致功夫，提升了中国士子内敛性的圣贤境界。由明入清，思想家再度遭遇现实的拷问，信仰与理性的关系重新成为时代话题。</w:t>
      </w:r>
    </w:p>
    <w:p/>
    <w:p>
      <w:r>
        <w:t>本书出售、求购地址：https://www.jiaokey.com/book/detail/15083363.html</w:t>
      </w:r>
    </w:p>
    <w:p>
      <w:r>
        <w:t>更多中国哲学图书推荐：https://www.jiaokey.com</w:t>
      </w:r>
    </w:p>
    <w:p>
      <w:r>
        <w:t>冯达文 其他作品：https://www.jiaokey.com/tag/冯达文.html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关键词搜索：https://www.jiaokey.com/tag/哲学史-中国.html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