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徐悲鸿动物画范本</w:t>
      </w:r>
    </w:p>
    <w:p>
      <w:r>
        <w:rPr>
          <w:rFonts w:ascii="宋体" w:hAnsi="宋体" w:eastAsia="宋体"/>
          <w:sz w:val="24"/>
        </w:rPr>
        <w:t>徐悲鸿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徐悲鸿动物画范本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徐悲鸿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978-7-5356-9717-2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徐悲鸿（1895-1953）-动物画-鉴赏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徐悲鸿在绘画创作上，提倡“尽精微，致广大”；他的水墨动物画能融古今中外技法于一炉而又有其独特风格，注重写实，传达精神，有很高的造诣和成就；所画花鸟、走兽，简练明快，富有生气，尤以画马驰名中外。本书从徐悲鸿擅长的动物画题材水墨作品中，精选出100幅精品，编辑成为一本图片精美的供学习欣赏的低价位高品质画册。一</w:t>
      </w:r>
    </w:p>
    <w:p/>
    <w:p>
      <w:r>
        <w:t>本书出售、求购地址：https://www.jiaokey.com/book/detail/15083291.html</w:t>
      </w:r>
    </w:p>
    <w:p>
      <w:r>
        <w:t>更多相关图书推荐：https://www.jiaokey.com</w:t>
      </w:r>
    </w:p>
    <w:p>
      <w:r>
        <w:t>徐悲鸿 其他作品：https://www.jiaokey.com/tag/徐悲鸿.html</w:t>
      </w:r>
    </w:p>
    <w:p>
      <w:r>
        <w:t>关键词搜索：https://www.jiaokey.com/tag/徐悲鸿（1895-1953）-动物画-鉴赏.html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