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电力商人 塞缪尔·英萨尔 托马斯·爱迪生 以及现代大都市的创立</w:t>
      </w:r>
    </w:p>
    <w:p>
      <w:r>
        <w:rPr>
          <w:rFonts w:ascii="宋体" w:hAnsi="宋体" w:eastAsia="宋体"/>
          <w:sz w:val="24"/>
        </w:rPr>
        <w:t>（美）约翰·F.瓦希克著；徐丹译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电力商人 塞缪尔·英萨尔 托马斯·爱迪生 以及现代大都市的创立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（美）约翰·F.瓦希克著；徐丹译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978-7-5720-0915-0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塞缪尔·英萨尔-传记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电应该像汽车一样普及。-塞缪尔·英萨尔真正让美国家庭不再靠点蜡烛照明的人，不是爱迪生。当时，电只是富豪才消费得起的奢侈品。爱迪生的得力助手，来自英国的送奶工之子塞缪尔·英萨尔将爱迪生的理念付诸实践，推广中央电力系统，创建广泛覆盖的城市供电网...</w:t>
      </w:r>
    </w:p>
    <w:p/>
    <w:p>
      <w:r>
        <w:t>本书出售、求购地址：https://www.jiaokey.com/book/detail/15083229.html</w:t>
      </w:r>
    </w:p>
    <w:p>
      <w:r>
        <w:t>更多相关图书推荐：https://www.jiaokey.com</w:t>
      </w:r>
    </w:p>
    <w:p>
      <w:r>
        <w:t>（美）约翰·F.瓦希克著；徐丹译 其他作品：https://www.jiaokey.com/tag/（美）约翰·F.瓦希克著；徐丹译.html</w:t>
      </w:r>
    </w:p>
    <w:p>
      <w:r>
        <w:t>关键词搜索：https://www.jiaokey.com/tag/塞缪尔·英萨尔-传记.html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